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34"/>
          <w:szCs w:val="34"/>
          <w:rtl w:val="0"/>
        </w:rPr>
        <w:t xml:space="preserve">Dichiarazione relativa ad altri contributi eventualmente richiesti o concessi per le medesime iniziative da enti pubblici o privati;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MANIFESTAZIONE DI INTERESSE PER LA CO-PROGETTAZIONE DEL CENTRO PERTINI – SPAZIO AL TALENTO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Open Sans" w:cs="Open Sans" w:eastAsia="Open Sans" w:hAnsi="Open Sans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Il/La sottoscritto/a __________________________nato/a a __________________________ il ___/___/______, residente in __________________________, in qualità di legale rappresentante / referente del gruppo di: Ente / Associazione / Gruppo informale: __________________________________ con sede in____________________________ C.F./P.IVA____________________________________________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DICHIARA,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 non aver richiesto né ottenuto altri contributi pubblici o privati per le medesime attività previste nella proposta progettuale;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Luogo e data _______________________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Firma 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AUTORIZZO IL TRATTAMENTO DEI DATI PERSONALI IN BASE ALL'ART. 13 DEL D. LGS 196/2003 E ALL'ART. 13 GDPR 679/16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533400</wp:posOffset>
            </wp:positionV>
            <wp:extent cx="5486400" cy="787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16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7bKbolAGSM6uKHNRPQnY5qvJA==">CgMxLjA4AHIhMUxEWkJhS1hjYWJ3T2dhcjlueFcybWN2bmJhZnM2TzEw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