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34"/>
          <w:szCs w:val="34"/>
          <w:rtl w:val="0"/>
        </w:rPr>
        <w:t xml:space="preserve">Dichiarazione congiunta di intenti (per raggruppamenti o gruppi informali)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Open Sans" w:cs="Open Sans" w:eastAsia="Open Sans" w:hAnsi="Open Sans"/>
          <w:b w:val="1"/>
          <w:bCs w:val="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8"/>
          <w:szCs w:val="28"/>
          <w:rtl w:val="0"/>
        </w:rPr>
        <w:t xml:space="preserve">MANIFESTAZIONE DI INTERESSE PER LA CO-PROGETTAZIONE DEL CENTRO PERTINI – SPAZIO AL TALENTO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I/Le sottoscritti/e: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1. Nome e cognome __________________________________, nato/a il ___/___/______, residente in _______________________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2. Nome e cognome __________________________________, nato/a il ___/___/______, residente in _______________________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3. Nome e cognome __________________________________, nato/a il ___/___/______, residente in _______________________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DICHIARANO,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consapevolI delle sanzioni penali, nel caso di dichiarazioni non veritiere, di formazione o uso di atti falsi, richiamate dall’art. 76 del D.P.R. 445 del 28 dicembre 2000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1. di costituire un gruppo informale ai fini della partecipazione all’Avviso “Spazio al Talento”;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2. di individuare come referente: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  Nome ____________________________________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  email ______________________   telefono ______________________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Luogo e data _______________________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Firme: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_____________________________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_____________________________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br w:type="textWrapping"/>
      </w:r>
      <w:r w:rsidDel="00000000" w:rsidR="00000000" w:rsidRPr="00000000">
        <w:rPr>
          <w:sz w:val="16"/>
          <w:szCs w:val="16"/>
          <w:rtl w:val="0"/>
        </w:rPr>
        <w:t xml:space="preserve">AUTORIZZO IL TRATTAMENTO DEI DATI PERSONALI IN BASE ALL'ART. 13 DEL D. LGS 196/2003 E ALL'ART. 13 GDPR 679/16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875124</wp:posOffset>
            </wp:positionV>
            <wp:extent cx="5486400" cy="787400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7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8" w:type="default"/>
      <w:footerReference r:id="rId9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after="160" w:lineRule="auto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9qx7zXkM9n6i9aWc5e9AiGShkw==">CgMxLjA4AHIhMW9ZSllxVnJCSXFUek5rVGVVdGdfRTlHM0t0VkxRVzht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