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Open Sans" w:cs="Open Sans" w:eastAsia="Open Sans" w:hAnsi="Open Sans"/>
          <w:b w:val="1"/>
          <w:bCs w:val="1"/>
          <w:sz w:val="34"/>
          <w:szCs w:val="3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34"/>
          <w:szCs w:val="34"/>
          <w:rtl w:val="0"/>
        </w:rPr>
        <w:t xml:space="preserve">Dichiarazione sostitutiva di atto di notorietà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MANIFESTAZIONE DI INTERESSE PER LA CO-PROGETTAZIONE DEL CENTRO PERTINI – SPAZIO AL TALENTO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Il/La sottoscritto/a 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 qualità di legale rappresentante / referente di: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Ente / Associazione / Gruppo informale: __________________________________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 sede in _________________________________________________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C.F./P.IVA 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DICHIARA,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1. che tutte le informazioni contenute nella domanda e negli allegati sono vere e corrette;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2. di aver compreso le finalità e gli obiettivi dell’Avviso, di possedere tutti i requisiti richiesti e di impegnarsi a partecipare alla co-progettazione;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3. di impegnarsi a comunicare eventuali variazioni;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4. di essere consapevole delle responsabilità penali in caso di dichiarazioni mendaci.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Luogo e data _______________________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Firma ____________________________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AUTORIZZO IL TRATTAMENTO DEI DATI PERSONALI IN BASE ALL'ART. 13 DEL D. LGS 196/2003 E ALL'ART. 13 GDPR 679/16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645519</wp:posOffset>
            </wp:positionV>
            <wp:extent cx="5486400" cy="787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16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4qJLv7bqgDokA5kmviOKQE14w==">CgMxLjA4AHIhMTQtSnUzeWZCLVNYRldpWVBYQzNIZ0pucXJUZG9Kd3FH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